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в порядке упрощенного производства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ПКО «ЦДУ»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Антипенко Константину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№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12.01.2025 за период с 17.02.2025 по 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почтовых расходов.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ПКО «ЦДУ» к Антипенко Константину Владимировичу о взыскании суммы задолженности по договору займа №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12.01.2025 за период с 17.02.2025 по 05.08.2025,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Антипенко Константина Владимировича,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ПКО «ЦДУ»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7730592401, ОГРН 5087746390353, КПП 772701001, БИК 044525225,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12.01.2025 за период с 17.02.2025 по 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одиннадцать тысяч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 (из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коп. -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задолженности по основному долгу, </w:t>
      </w:r>
      <w:r>
        <w:rPr>
          <w:rFonts w:ascii="Times New Roman" w:eastAsia="Times New Roman" w:hAnsi="Times New Roman" w:cs="Times New Roman"/>
          <w:sz w:val="28"/>
          <w:szCs w:val="28"/>
        </w:rPr>
        <w:t>6 173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процентам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326 руб. 0</w:t>
      </w:r>
      <w:r>
        <w:rPr>
          <w:rFonts w:ascii="Times New Roman" w:eastAsia="Times New Roman" w:hAnsi="Times New Roman" w:cs="Times New Roman"/>
          <w:sz w:val="28"/>
          <w:szCs w:val="28"/>
        </w:rPr>
        <w:t>6 коп. – задолженность по штрафам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почтовые расходы 190 (сто девяносто) рублей 80 копеек.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30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30rplc-41">
    <w:name w:val="cat-UserDefined grp-3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